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后危机时代跨国公司全球生产网络研究  以西门子和华为公司为例</w:t>
      </w:r>
    </w:p>
    <w:p>
      <w:r>
        <w:rPr>
          <w:rFonts w:ascii="宋体" w:hAnsi="宋体" w:eastAsia="宋体"/>
          <w:sz w:val="24"/>
        </w:rPr>
        <w:t>崔凤茹，刘桂镗著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后危机时代跨国公司全球生产网络研究  以西门子和华为公司为例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崔凤茹，刘桂镗著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本书出售、求购地址：https://www.jiaokey.com/book/detail/14154469.html</w:t>
      </w:r>
    </w:p>
    <w:p>
      <w:r>
        <w:t>更多相关图书推荐：https://www.jiaokey.com</w:t>
      </w:r>
    </w:p>
    <w:p>
      <w:r>
        <w:t>崔凤茹，刘桂镗著 其他作品：https://www.jiaokey.com/tag/崔凤茹，刘桂镗著.html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关键词搜索：https://www.jiaokey.com/tag/后危机时代跨国公司全球生产网络研究  以西门子和华为公司为例.html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