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银行系统的压力测试  方法与应用</w:t>
      </w:r>
    </w:p>
    <w:p>
      <w:r>
        <w:rPr>
          <w:rFonts w:ascii="宋体" w:hAnsi="宋体" w:eastAsia="宋体"/>
          <w:sz w:val="24"/>
        </w:rPr>
        <w:t>马里奥·匡格里亚瑞安鲁（Mario Quagliariello）主编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银行系统的压力测试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马里奥·匡格里亚瑞安鲁（Mario Quagliariello）主编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本书出售、求购地址：https://www.jiaokey.com/book/detail/14154465.html</w:t>
      </w:r>
    </w:p>
    <w:p>
      <w:r>
        <w:t>更多相关图书推荐：https://www.jiaokey.com</w:t>
      </w:r>
    </w:p>
    <w:p>
      <w:r>
        <w:t>马里奥·匡格里亚瑞安鲁（Mario Quagliariello）主编 其他作品：https://www.jiaokey.com/tag/马里奥·匡格里亚瑞安鲁（Mario Quagliariello）主编.html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关键词搜索：https://www.jiaokey.com/tag/银行系统的压力测试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