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产业链视角下的电子废弃物回收治理研究</w:t>
      </w:r>
    </w:p>
    <w:p>
      <w:r>
        <w:rPr>
          <w:rFonts w:ascii="宋体" w:hAnsi="宋体" w:eastAsia="宋体"/>
          <w:sz w:val="24"/>
        </w:rPr>
        <w:t>彭本红，谷晓芬著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产业链视角下的电子废弃物回收治理研究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彭本红，谷晓芬著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本书出售、求购地址：https://www.jiaokey.com/book/detail/14154420.html</w:t>
      </w:r>
    </w:p>
    <w:p>
      <w:r>
        <w:t>更多相关图书推荐：https://www.jiaokey.com</w:t>
      </w:r>
    </w:p>
    <w:p>
      <w:r>
        <w:t>彭本红，谷晓芬著 其他作品：https://www.jiaokey.com/tag/彭本红，谷晓芬著.html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关键词搜索：https://www.jiaokey.com/tag/产业链视角下的电子废弃物回收治理研究.html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