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稀土尾矿库区地下水污染风险评估与防控修复研究</w:t>
      </w:r>
    </w:p>
    <w:p>
      <w:r>
        <w:rPr>
          <w:rFonts w:ascii="宋体" w:hAnsi="宋体" w:eastAsia="宋体"/>
          <w:sz w:val="24"/>
        </w:rPr>
        <w:t>滕应，陈梦舫等著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稀土尾矿库区地下水污染风险评估与防控修复研究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滕应，陈梦舫等著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本书出售、求购地址：https://www.jiaokey.com/book/detail/14154418.html</w:t>
      </w:r>
    </w:p>
    <w:p>
      <w:r>
        <w:t>更多相关图书推荐：https://www.jiaokey.com</w:t>
      </w:r>
    </w:p>
    <w:p>
      <w:r>
        <w:t>滕应，陈梦舫等著 其他作品：https://www.jiaokey.com/tag/滕应，陈梦舫等著.html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关键词搜索：https://www.jiaokey.com/tag/稀土尾矿库区地下水污染风险评估与防控修复研究.html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