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徐州明清十人文萃  孙运锦集  与我周旋  上</w:t>
      </w:r>
    </w:p>
    <w:p>
      <w:r>
        <w:rPr>
          <w:rFonts w:ascii="宋体" w:hAnsi="宋体" w:eastAsia="宋体"/>
          <w:sz w:val="24"/>
        </w:rPr>
        <w:t>（清）孙运锦著；刘奉文，原思训，孙耕编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徐州明清十人文萃  孙运锦集  与我周旋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（清）孙运锦著；刘奉文，原思训，孙耕编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本书出售、求购地址：https://www.jiaokey.com/book/detail/14154372.html</w:t>
      </w:r>
    </w:p>
    <w:p>
      <w:r>
        <w:t>更多相关图书推荐：https://www.jiaokey.com</w:t>
      </w:r>
    </w:p>
    <w:p>
      <w:r>
        <w:t>（清）孙运锦著；刘奉文，原思训，孙耕编 其他作品：https://www.jiaokey.com/tag/（清）孙运锦著；刘奉文，原思训，孙耕编.html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关键词搜索：https://www.jiaokey.com/tag/徐州明清十人文萃  孙运锦集  与我周旋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