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书名：简·奥斯汀传</w:t>
      </w:r>
    </w:p>
    <w:p>
      <w:r>
        <w:t>作者：（英）詹姆斯·爱德华·奥斯汀-利著；郑治，任怡洁，王夏洁等译</w:t>
      </w:r>
    </w:p>
    <w:p>
      <w:r>
        <w:t>出版社：北京:研究出版社,2017.01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简·奥斯汀传 评论地址：https://www.jiaokey.com/book/detail/14154351.html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