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南怀瑾说儒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南怀瑾说儒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本书出售、求购地址：https://www.jiaokey.com/book/detail/14154348.html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关键词搜索：https://www.jiaokey.com/tag/南怀瑾说儒.html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