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办公室写作与工作实务丛书  新编机关秘书工作实务全书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办公室写作与工作实务丛书  新编机关秘书工作实务全书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本书出售、求购地址：https://www.jiaokey.com/book/detail/14154343.html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关键词搜索：https://www.jiaokey.com/tag/办公室写作与工作实务丛书  新编机关秘书工作实务全书.html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