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书名：一点香销万点情  中国古典文学中的女性形象研究</w:t>
      </w:r>
    </w:p>
    <w:p>
      <w:r>
        <w:t>作者：林苗苗著</w:t>
      </w:r>
    </w:p>
    <w:p>
      <w:r>
        <w:t>出版社：北京:现代出版社,2016.12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一点香销万点情  中国古典文学中的女性形象研究 评论地址：https://www.jiaokey.com/book/detail/14154342.html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