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从脱靶到命中  提升公司基础管理的8堂课</w:t>
      </w:r>
    </w:p>
    <w:p>
      <w:r>
        <w:rPr>
          <w:rFonts w:ascii="宋体" w:hAnsi="宋体" w:eastAsia="宋体"/>
          <w:sz w:val="24"/>
        </w:rPr>
        <w:t>梁学荣著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从脱靶到命中  提升公司基础管理的8堂课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本书出售、求购地址：https://www.jiaokey.com/book/detail/14154332.html</w:t>
      </w:r>
    </w:p>
    <w:p>
      <w:r>
        <w:t>更多相关图书推荐：https://www.jiaokey.com</w:t>
      </w:r>
    </w:p>
    <w:p>
      <w:r>
        <w:t>梁学荣著 其他作品：https://www.jiaokey.com/tag/梁学荣著.html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关键词搜索：https://www.jiaokey.com/tag/从脱靶到命中  提升公司基础管理的8堂课.html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