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新编新闻通讯写作全书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新编新闻通讯写作全书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本书出售、求购地址：https://www.jiaokey.com/book/detail/14154322.html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关键词搜索：https://www.jiaokey.com/tag/新编新闻通讯写作全书.html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