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</w:t>
      </w:r>
    </w:p>
    <w:p>
      <w:r>
        <w:rPr>
          <w:rFonts w:ascii="宋体" w:hAnsi="宋体" w:eastAsia="宋体"/>
          <w:sz w:val="24"/>
        </w:rPr>
        <w:t>（英）保罗克拉克（PaulClark）朱利安弗里曼（JulianFreeman）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（英）保罗克拉克（PaulClark）朱利安弗里曼（JulianFreeman）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本书出售、求购地址：https://www.jiaokey.com/book/detail/14154302.html</w:t>
      </w:r>
    </w:p>
    <w:p>
      <w:r>
        <w:t>更多相关图书推荐：https://www.jiaokey.com</w:t>
      </w:r>
    </w:p>
    <w:p>
      <w:r>
        <w:t>（英）保罗克拉克（PaulClark）朱利安弗里曼（JulianFreeman） 其他作品：https://www.jiaokey.com/tag/（英）保罗克拉克（PaulClark）朱利安弗里曼（JulianFreeman）.html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