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欧洲人权法院经典判例节选与分析  第2卷  家庭与隐私权</w:t>
      </w:r>
    </w:p>
    <w:p>
      <w:r>
        <w:rPr>
          <w:rFonts w:ascii="宋体" w:hAnsi="宋体" w:eastAsia="宋体"/>
          <w:sz w:val="24"/>
        </w:rPr>
        <w:t>陆海娜，（奥）伊丽莎白·史泰纳主编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欧洲人权法院经典判例节选与分析  第2卷  家庭与隐私权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陆海娜，（奥）伊丽莎白·史泰纳主编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本书出售、求购地址：https://www.jiaokey.com/book/detail/14154285.html</w:t>
      </w:r>
    </w:p>
    <w:p>
      <w:r>
        <w:t>更多相关图书推荐：https://www.jiaokey.com</w:t>
      </w:r>
    </w:p>
    <w:p>
      <w:r>
        <w:t>陆海娜，（奥）伊丽莎白·史泰纳主编 其他作品：https://www.jiaokey.com/tag/陆海娜，（奥）伊丽莎白·史泰纳主编.html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关键词搜索：https://www.jiaokey.com/tag/欧洲人权法院经典判例节选与分析  第2卷  家庭与隐私权.html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