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评剧发祥地滦南</w:t>
      </w:r>
    </w:p>
    <w:p>
      <w:r>
        <w:rPr>
          <w:rFonts w:ascii="宋体" w:hAnsi="宋体" w:eastAsia="宋体"/>
          <w:sz w:val="24"/>
        </w:rPr>
        <w:t>杜盛兰主编；朱永远，葛恒，肖波，谷景峰，魏振祥副主编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评剧发祥地滦南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杜盛兰主编；朱永远，葛恒，肖波，谷景峰，魏振祥副主编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本书出售、求购地址：https://www.jiaokey.com/book/detail/14154157.html</w:t>
      </w:r>
    </w:p>
    <w:p>
      <w:r>
        <w:t>更多相关图书推荐：https://www.jiaokey.com</w:t>
      </w:r>
    </w:p>
    <w:p>
      <w:r>
        <w:t>杜盛兰主编；朱永远，葛恒，肖波，谷景峰，魏振祥副主编 其他作品：https://www.jiaokey.com/tag/杜盛兰主编；朱永远，葛恒，肖波，谷景峰，魏振祥副主编.html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关键词搜索：https://www.jiaokey.com/tag/评剧发祥地滦南.html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