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高荣远乐亭大鼓鼓词集</w:t>
      </w:r>
    </w:p>
    <w:p>
      <w:r>
        <w:rPr>
          <w:rFonts w:ascii="宋体" w:hAnsi="宋体" w:eastAsia="宋体"/>
          <w:sz w:val="24"/>
        </w:rPr>
        <w:t>张习武主编；朱永远，何建春，曹胜宇副主编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高荣远乐亭大鼓鼓词集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张习武主编；朱永远，何建春，曹胜宇副主编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本书出售、求购地址：https://www.jiaokey.com/book/detail/14154155.html</w:t>
      </w:r>
    </w:p>
    <w:p>
      <w:r>
        <w:t>更多相关图书推荐：https://www.jiaokey.com</w:t>
      </w:r>
    </w:p>
    <w:p>
      <w:r>
        <w:t>张习武主编；朱永远，何建春，曹胜宇副主编 其他作品：https://www.jiaokey.com/tag/张习武主编；朱永远，何建春，曹胜宇副主编.html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关键词搜索：https://www.jiaokey.com/tag/高荣远乐亭大鼓鼓词集.html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