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文化视野下的茶产业创新  以茶文化促进崂山茶产业发展研究</w:t>
      </w:r>
    </w:p>
    <w:p>
      <w:r>
        <w:rPr>
          <w:rFonts w:ascii="宋体" w:hAnsi="宋体" w:eastAsia="宋体"/>
          <w:sz w:val="24"/>
        </w:rPr>
        <w:t>王保生，李安增，王刚，刘明佳主编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文化视野下的茶产业创新  以茶文化促进崂山茶产业发展研究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王保生，李安增，王刚，刘明佳主编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社会图片文献出版社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本书出售、求购地址：https://www.jiaokey.com/book/detail/14154128.html</w:t>
      </w:r>
    </w:p>
    <w:p>
      <w:r>
        <w:t>更多相关图书推荐：https://www.jiaokey.com</w:t>
      </w:r>
    </w:p>
    <w:p>
      <w:r>
        <w:t>王保生，李安增，王刚，刘明佳主编 其他作品：https://www.jiaokey.com/tag/王保生，李安增，王刚，刘明佳主编.html</w:t>
      </w:r>
    </w:p>
    <w:p>
      <w:r>
        <w:t>社会图片文献出版社 出版图书：https://www.jiaokey.com/tag/社会图片文献出版社.html</w:t>
      </w:r>
    </w:p>
    <w:p>
      <w:r>
        <w:t>关键词搜索：https://www.jiaokey.com/tag/文化视野下的茶产业创新  以茶文化促进崂山茶产业发展研究.html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