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书名：从煮海走来  南通盐业史话  上</w:t>
      </w:r>
    </w:p>
    <w:p>
      <w:r>
        <w:t>作者：张荣生著</w:t>
      </w:r>
    </w:p>
    <w:p>
      <w:r>
        <w:t>出版社：苏州:苏州大学出版社,2015.06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从煮海走来  南通盐业史话  上 评论地址：https://www.jiaokey.com/book/detail/14154075.html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