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国家现代农业示范区特色农业发展规划研究  以河南省渑池县为例</w:t>
      </w:r>
    </w:p>
    <w:p>
      <w:r>
        <w:rPr>
          <w:rFonts w:ascii="宋体" w:hAnsi="宋体" w:eastAsia="宋体"/>
          <w:sz w:val="24"/>
        </w:rPr>
        <w:t>李虎，尹昌斌，信军著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国家现代农业示范区特色农业发展规划研究  以河南省渑池县为例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李虎，尹昌斌，信军著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本书出售、求购地址：https://www.jiaokey.com/book/detail/14154041.html</w:t>
      </w:r>
    </w:p>
    <w:p>
      <w:r>
        <w:t>更多相关图书推荐：https://www.jiaokey.com</w:t>
      </w:r>
    </w:p>
    <w:p>
      <w:r>
        <w:t>李虎，尹昌斌，信军著 其他作品：https://www.jiaokey.com/tag/李虎，尹昌斌，信军著.html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关键词搜索：https://www.jiaokey.com/tag/国家现代农业示范区特色农业发展规划研究  以河南省渑池县为例.html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