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国际马铃薯中心在中国  30年友谊、合作与成就</w:t>
      </w:r>
    </w:p>
    <w:p>
      <w:r>
        <w:rPr>
          <w:rFonts w:ascii="宋体" w:hAnsi="宋体" w:eastAsia="宋体"/>
          <w:sz w:val="24"/>
        </w:rPr>
        <w:t>卢肖平，谢开云著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国际马铃薯中心在中国  30年友谊、合作与成就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卢肖平，谢开云著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本书出售、求购地址：https://www.jiaokey.com/book/detail/14154038.html</w:t>
      </w:r>
    </w:p>
    <w:p>
      <w:r>
        <w:t>更多相关图书推荐：https://www.jiaokey.com</w:t>
      </w:r>
    </w:p>
    <w:p>
      <w:r>
        <w:t>卢肖平，谢开云著 其他作品：https://www.jiaokey.com/tag/卢肖平，谢开云著.html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关键词搜索：https://www.jiaokey.com/tag/国际马铃薯中心在中国  30年友谊、合作与成就.html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