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第14卷  落日余晖  1644年至1840年的中国故事  下</w:t>
      </w:r>
    </w:p>
    <w:p>
      <w:r>
        <w:rPr>
          <w:rFonts w:ascii="宋体" w:hAnsi="宋体" w:eastAsia="宋体"/>
          <w:sz w:val="24"/>
        </w:rPr>
        <w:t>孟彭兴著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第14卷  落日余晖  1644年至1840年的中国故事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本书出售、求购地址：https://www.jiaokey.com/book/detail/14153998.html</w:t>
      </w:r>
    </w:p>
    <w:p>
      <w:r>
        <w:t>更多相关图书推荐：https://www.jiaokey.com</w:t>
      </w:r>
    </w:p>
    <w:p>
      <w:r>
        <w:t>孟彭兴著 其他作品：https://www.jiaokey.com/tag/孟彭兴著.html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第14卷  落日余晖  1644年至1840年的中国故事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