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宝贝成长记  好品格养成系列绘本  第1辑  我爱助人  谢谢你</w:t>
      </w:r>
    </w:p>
    <w:p>
      <w:r>
        <w:rPr>
          <w:rFonts w:ascii="宋体" w:hAnsi="宋体" w:eastAsia="宋体"/>
          <w:sz w:val="24"/>
        </w:rPr>
        <w:t>陈梦敏著；王慧紫插图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宝贝成长记  好品格养成系列绘本  第1辑  我爱助人  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陈梦敏著；王慧紫插图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本书出售、求购地址：https://www.jiaokey.com/book/detail/14153992.html</w:t>
      </w:r>
    </w:p>
    <w:p>
      <w:r>
        <w:t>更多相关图书推荐：https://www.jiaokey.com</w:t>
      </w:r>
    </w:p>
    <w:p>
      <w:r>
        <w:t>陈梦敏著；王慧紫插图 其他作品：https://www.jiaokey.com/tag/陈梦敏著；王慧紫插图.html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关键词搜索：https://www.jiaokey.com/tag/宝贝成长记  好品格养成系列绘本  第1辑  我爱助人  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