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好习惯养成系列绘本  第1辑  哇，手印</w:t>
      </w:r>
    </w:p>
    <w:p>
      <w:r>
        <w:rPr>
          <w:rFonts w:ascii="宋体" w:hAnsi="宋体" w:eastAsia="宋体"/>
          <w:sz w:val="24"/>
        </w:rPr>
        <w:t>陈梦敏，文鲁工作室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好习惯养成系列绘本  第1辑  哇，手印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陈梦敏，文鲁工作室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本书出售、求购地址：https://www.jiaokey.com/book/detail/14153989.html</w:t>
      </w:r>
    </w:p>
    <w:p>
      <w:r>
        <w:t>更多相关图书推荐：https://www.jiaokey.com</w:t>
      </w:r>
    </w:p>
    <w:p>
      <w:r>
        <w:t>陈梦敏，文鲁工作室 其他作品：https://www.jiaokey.com/tag/陈梦敏，文鲁工作室.html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关键词搜索：https://www.jiaokey.com/tag/好习惯养成系列绘本  第1辑  哇，手印.html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