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姆咪谷的海盗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姆咪谷的海盗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本书出售、求购地址：https://www.jiaokey.com/book/detail/14153976.html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关键词搜索：https://www.jiaokey.com/tag/姆咪谷的海盗.html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