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Hello，米饭好伴侣</w:t>
      </w:r>
    </w:p>
    <w:p>
      <w:r>
        <w:rPr>
          <w:rFonts w:ascii="宋体" w:hAnsi="宋体" w:eastAsia="宋体"/>
          <w:sz w:val="24"/>
        </w:rPr>
        <w:t>贺林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Hello，米饭好伴侣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家常菜肴-菜谱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本书出售、求购地址：https://www.jiaokey.com/book/detail/14153967.html</w:t>
      </w:r>
    </w:p>
    <w:p>
      <w:r>
        <w:t>更多相关图书推荐：https://www.jiaokey.com</w:t>
      </w:r>
    </w:p>
    <w:p>
      <w:r>
        <w:t>贺林 其他作品：https://www.jiaokey.com/tag/贺林.html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关键词搜索：https://www.jiaokey.com/tag/家常菜肴-菜谱.html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