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熊会嗡嗡叫吗？  让我们一起来了解动物的叫声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熊会嗡嗡叫吗？  让我们一起来了解动物的叫声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本书出售、求购地址：https://www.jiaokey.com/book/detail/14153966.html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关键词搜索：https://www.jiaokey.com/tag/熊会嗡嗡叫吗？  让我们一起来了解动物的叫声.html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