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企鹅会生小狗崽吗？  让我们一起来认识动物的宝宝们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企鹅会生小狗崽吗？  让我们一起来认识动物的宝宝们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本书出售、求购地址：https://www.jiaokey.com/book/detail/14153965.html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关键词搜索：https://www.jiaokey.com/tag/企鹅会生小狗崽吗？  让我们一起来认识动物的宝宝们.html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