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青蛙的身上长皮毛吗？  让我们一起来了解动物的皮毛</w:t>
      </w:r>
    </w:p>
    <w:p>
      <w:r>
        <w:rPr>
          <w:rFonts w:ascii="宋体" w:hAnsi="宋体" w:eastAsia="宋体"/>
          <w:sz w:val="24"/>
        </w:rPr>
        <w:t>（美）迈克尔·达尔著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青蛙的身上长皮毛吗？  让我们一起来了解动物的皮毛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本书出售、求购地址：https://www.jiaokey.com/book/detail/14153964.html</w:t>
      </w:r>
    </w:p>
    <w:p>
      <w:r>
        <w:t>更多相关图书推荐：https://www.jiaokey.com</w:t>
      </w:r>
    </w:p>
    <w:p>
      <w:r>
        <w:t>（美）迈克尔·达尔著 其他作品：https://www.jiaokey.com/tag/（美）迈克尔·达尔著.html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关键词搜索：https://www.jiaokey.com/tag/青蛙的身上长皮毛吗？  让我们一起来了解动物的皮毛.html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