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蜜蜂会做黄油吗？  让我们一起来了解动物会做出什么有趣的东西</w:t>
      </w:r>
    </w:p>
    <w:p>
      <w:r>
        <w:rPr>
          <w:rFonts w:ascii="宋体" w:hAnsi="宋体" w:eastAsia="宋体"/>
          <w:sz w:val="24"/>
        </w:rPr>
        <w:t>（美）迈克尔·达尔文；（美）桑德拉·德安东尼奥图；毕椿岚译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蜜蜂会做黄油吗？  让我们一起来了解动物会做出什么有趣的东西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（美）迈克尔·达尔文；（美）桑德拉·德安东尼奥图；毕椿岚译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本书出售、求购地址：https://www.jiaokey.com/book/detail/14153961.html</w:t>
      </w:r>
    </w:p>
    <w:p>
      <w:r>
        <w:t>更多相关图书推荐：https://www.jiaokey.com</w:t>
      </w:r>
    </w:p>
    <w:p>
      <w:r>
        <w:t>（美）迈克尔·达尔文；（美）桑德拉·德安东尼奥图；毕椿岚译 其他作品：https://www.jiaokey.com/tag/（美）迈克尔·达尔文；（美）桑德拉·德安东尼奥图；毕椿岚译.html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关键词搜索：https://www.jiaokey.com/tag/蜜蜂会做黄油吗？  让我们一起来了解动物会做出什么有趣的东西.html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