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书名：话说中国  第6卷  漫漫中兴路  公元8年至公元220年的中国故事  下</w:t>
      </w:r>
    </w:p>
    <w:p>
      <w:r>
        <w:t>作者：江建忠著</w:t>
      </w:r>
    </w:p>
    <w:p>
      <w:r>
        <w:t>出版社：上海:上海文化出版社,2016.04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话说中国  第6卷  漫漫中兴路  公元8年至公元220年的中国故事  下 评论地址：https://www.jiaokey.com/book/detail/14153944.html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