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培养好习惯  做最好的自己  变小的埃尔迪  学会友爱、不孤单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3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培养好习惯  做最好的自己  变小的埃尔迪  学会友爱、不孤单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本书出售、求购地址：https://www.jiaokey.com/book/detail/14153941.html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北京:中国人口出版社,2016.03 出版图书：https://www.jiaokey.com/tag/北京:中国人口出版社,2016.03.html</w:t>
      </w:r>
    </w:p>
    <w:p>
      <w:r>
        <w:t>关键词搜索：https://www.jiaokey.com/tag/习惯性-能力培养-儿童读物.html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