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培养好习惯  做最好的自己  圣诞老人  学会勤快、不拖拉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培养好习惯  做最好的自己  圣诞老人  学会勤快、不拖拉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本书出售、求购地址：https://www.jiaokey.com/book/detail/14153940.html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关键词搜索：https://www.jiaokey.com/tag/培养好习惯  做最好的自己  圣诞老人  学会勤快、不拖拉.html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