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  做最好的自己  机器人阿泰  学会独立、自己的事情自己做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  做最好的自己  机器人阿泰  学会独立、自己的事情自己做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本书出售、求购地址：https://www.jiaokey.com/book/detail/14153939.html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关键词搜索：https://www.jiaokey.com/tag/培养好习惯  做最好的自己  机器人阿泰  学会独立、自己的事情自己做.html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