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培养好习惯  做最好的自己  稀里糊涂先生  做事认真不马虎</w:t>
      </w:r>
    </w:p>
    <w:p>
      <w:r>
        <w:rPr>
          <w:rFonts w:ascii="宋体" w:hAnsi="宋体" w:eastAsia="宋体"/>
          <w:sz w:val="24"/>
        </w:rPr>
        <w:t>恐龙小Q儿童教育中心编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78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539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78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培养好习惯  做最好的自己  稀里糊涂先生  做事认真不马虎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恐龙小Q儿童教育中心编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北京:中国人口出版社,2016.03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习惯性-能力培养-儿童读物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本书出售、求购地址：https://www.jiaokey.com/book/detail/14153938.html</w:t>
      </w:r>
    </w:p>
    <w:p>
      <w:r>
        <w:t>更多相关图书推荐：https://www.jiaokey.com</w:t>
      </w:r>
    </w:p>
    <w:p>
      <w:r>
        <w:t>恐龙小Q儿童教育中心编 其他作品：https://www.jiaokey.com/tag/恐龙小Q儿童教育中心编.html</w:t>
      </w:r>
    </w:p>
    <w:p>
      <w:r>
        <w:t>北京:中国人口出版社,2016.03 出版图书：https://www.jiaokey.com/tag/北京:中国人口出版社,2016.03.html</w:t>
      </w:r>
    </w:p>
    <w:p>
      <w:r>
        <w:t>关键词搜索：https://www.jiaokey.com/tag/习惯性-能力培养-儿童读物.html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