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培养好习惯  做最好的自己  爱上看电视的猫  保护眼睛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培养好习惯  做最好的自己  爱上看电视的猫  保护眼睛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本书出售、求购地址：https://www.jiaokey.com/book/detail/14153937.html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关键词搜索：https://www.jiaokey.com/tag/培养好习惯  做最好的自己  爱上看电视的猫  保护眼睛.html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