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  做最好的自己  蛀虫日记  爱刷牙、防蛀牙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  做最好的自己  蛀虫日记  爱刷牙、防蛀牙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本书出售、求购地址：https://www.jiaokey.com/book/detail/14153936.html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关键词搜索：https://www.jiaokey.com/tag/培养好习惯  做最好的自己  蛀虫日记  爱刷牙、防蛀牙.html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