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超级细菌王国  从小讲卫生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超级细菌王国  从小讲卫生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关键词搜索：https://www.jiaokey.com/tag/培养好习惯  做最好的自己  超级细菌王国  从小讲卫生.html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