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孩子国优秀成长系列  儿童的权利  6  把爸爸妈妈变回来</w:t>
      </w:r>
    </w:p>
    <w:p>
      <w:r>
        <w:rPr>
          <w:rFonts w:ascii="宋体" w:hAnsi="宋体" w:eastAsia="宋体"/>
          <w:sz w:val="24"/>
        </w:rPr>
        <w:t>阿莱克斯·卡布雷拉著；罗莎·玛丽亚·柯托插图；谈凤霞译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孩子国优秀成长系列  儿童的权利  6  把爸爸妈妈变回来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阿莱克斯·卡布雷拉著；罗莎·玛丽亚·柯托插图；谈凤霞译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本书出售、求购地址：https://www.jiaokey.com/book/detail/14153933.html</w:t>
      </w:r>
    </w:p>
    <w:p>
      <w:r>
        <w:t>更多相关图书推荐：https://www.jiaokey.com</w:t>
      </w:r>
    </w:p>
    <w:p>
      <w:r>
        <w:t>阿莱克斯·卡布雷拉著；罗莎·玛丽亚·柯托插图；谈凤霞译 其他作品：https://www.jiaokey.com/tag/阿莱克斯·卡布雷拉著；罗莎·玛丽亚·柯托插图；谈凤霞译.html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关键词搜索：https://www.jiaokey.com/tag/孩子国优秀成长系列  儿童的权利  6  把爸爸妈妈变回来.html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