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儿童的权利  1  智慧大师选弟子</w:t>
      </w:r>
    </w:p>
    <w:p>
      <w:r>
        <w:rPr>
          <w:rFonts w:ascii="宋体" w:hAnsi="宋体" w:eastAsia="宋体"/>
          <w:sz w:val="24"/>
        </w:rPr>
        <w:t>（西）卡布雷拉文；（西）柯托图；孔起英译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儿童的权利  1  智慧大师选弟子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（西）卡布雷拉文；（西）柯托图；孔起英译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本书出售、求购地址：https://www.jiaokey.com/book/detail/14153929.html</w:t>
      </w:r>
    </w:p>
    <w:p>
      <w:r>
        <w:t>更多相关图书推荐：https://www.jiaokey.com</w:t>
      </w:r>
    </w:p>
    <w:p>
      <w:r>
        <w:t>（西）卡布雷拉文；（西）柯托图；孔起英译 其他作品：https://www.jiaokey.com/tag/（西）卡布雷拉文；（西）柯托图；孔起英译.html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关键词搜索：https://www.jiaokey.com/tag/儿童的权利  1  智慧大师选弟子.html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