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杜登小侦探阶梯阅读  第一级  在森林里野餐  溜掉的狗熊  4-7岁</w:t>
      </w:r>
    </w:p>
    <w:p>
      <w:r>
        <w:rPr>
          <w:rFonts w:ascii="宋体" w:hAnsi="宋体" w:eastAsia="宋体"/>
          <w:sz w:val="24"/>
        </w:rPr>
        <w:t>（德）都令等著；（德）纳普等绘；吕喜等译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杜登小侦探阶梯阅读  第一级  在森林里野餐  溜掉的狗熊  4-7岁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（德）都令等著；（德）纳普等绘；吕喜等译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本书出售、求购地址：https://www.jiaokey.com/book/detail/14153926.html</w:t>
      </w:r>
    </w:p>
    <w:p>
      <w:r>
        <w:t>更多相关图书推荐：https://www.jiaokey.com</w:t>
      </w:r>
    </w:p>
    <w:p>
      <w:r>
        <w:t>（德）都令等著；（德）纳普等绘；吕喜等译 其他作品：https://www.jiaokey.com/tag/（德）都令等著；（德）纳普等绘；吕喜等译.html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关键词搜索：https://www.jiaokey.com/tag/杜登小侦探阶梯阅读  第一级  在森林里野餐  溜掉的狗熊  4-7岁.html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