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365夜童话  彩图注音版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365夜童话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本书出售、求购地址：https://www.jiaokey.com/book/detail/14153912.html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关键词搜索：https://www.jiaokey.com/tag/365夜童话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