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书名：新课标学生课外必读丛书  好孩子书屋  童话大王  彩图注音版</w:t>
      </w:r>
    </w:p>
    <w:p>
      <w:r>
        <w:t>作者：张永梅编</w:t>
      </w:r>
    </w:p>
    <w:p>
      <w:r>
        <w:t>出版社：哈尔滨:黑龙江美术出版社,2016.04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新课标学生课外必读丛书  好孩子书屋  童话大王  彩图注音版 评论地址：https://www.jiaokey.com/book/detail/14153911.html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