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我该怎么办？  美国小学生喜爱的防欺凌情景绘本  校园</w:t>
      </w:r>
    </w:p>
    <w:p>
      <w:r>
        <w:rPr>
          <w:rFonts w:ascii="宋体" w:hAnsi="宋体" w:eastAsia="宋体"/>
          <w:sz w:val="24"/>
        </w:rPr>
        <w:t>（美）帕梅拉·霍尔著；朱银涛译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我该怎么办？  美国小学生喜爱的防欺凌情景绘本  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（美）帕梅拉·霍尔著；朱银涛译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本书出售、求购地址：https://www.jiaokey.com/book/detail/14153903.html</w:t>
      </w:r>
    </w:p>
    <w:p>
      <w:r>
        <w:t>更多相关图书推荐：https://www.jiaokey.com</w:t>
      </w:r>
    </w:p>
    <w:p>
      <w:r>
        <w:t>（美）帕梅拉·霍尔著；朱银涛译 其他作品：https://www.jiaokey.com/tag/（美）帕梅拉·霍尔著；朱银涛译.html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关键词搜索：https://www.jiaokey.com/tag/我该怎么办？  美国小学生喜爱的防欺凌情景绘本  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