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神秘的植物故事</w:t>
      </w:r>
    </w:p>
    <w:p>
      <w:r>
        <w:rPr>
          <w:rFonts w:ascii="宋体" w:hAnsi="宋体" w:eastAsia="宋体"/>
          <w:sz w:val="24"/>
        </w:rPr>
        <w:t>权五吉著；朴钟镐图；孟劲飞译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神秘的植物故事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权五吉著；朴钟镐图；孟劲飞译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本书出售、求购地址：https://www.jiaokey.com/book/detail/14153902.html</w:t>
      </w:r>
    </w:p>
    <w:p>
      <w:r>
        <w:t>更多相关图书推荐：https://www.jiaokey.com</w:t>
      </w:r>
    </w:p>
    <w:p>
      <w:r>
        <w:t>权五吉著；朴钟镐图；孟劲飞译 其他作品：https://www.jiaokey.com/tag/权五吉著；朴钟镐图；孟劲飞译.html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关键词搜索：https://www.jiaokey.com/tag/神秘的植物故事.html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