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我与自然的第一次亲密接触  哺乳动物</w:t>
      </w:r>
    </w:p>
    <w:p>
      <w:r>
        <w:rPr>
          <w:rFonts w:ascii="宋体" w:hAnsi="宋体" w:eastAsia="宋体"/>
          <w:sz w:val="24"/>
        </w:rPr>
        <w:t>（英）安妮塔·加尼瑞（AnitaGaneri），（英）大卫·钱德勒（DavidChandler）著；刘莹译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我与自然的第一次亲密接触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（英）安妮塔·加尼瑞（AnitaGaneri），（英）大卫·钱德勒（DavidChandler）著；刘莹译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本书出售、求购地址：https://www.jiaokey.com/book/detail/14153897.html</w:t>
      </w:r>
    </w:p>
    <w:p>
      <w:r>
        <w:t>更多相关图书推荐：https://www.jiaokey.com</w:t>
      </w:r>
    </w:p>
    <w:p>
      <w:r>
        <w:t>（英）安妮塔·加尼瑞（AnitaGaneri），（英）大卫·钱德勒（DavidChandler）著；刘莹译 其他作品：https://www.jiaokey.com/tag/（英）安妮塔·加尼瑞（AnitaGaneri），（英）大卫·钱德勒（DavidChandler）著；刘莹译.html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关键词搜索：https://www.jiaokey.com/tag/我与自然的第一次亲密接触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