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迪士尼宝宝自己读  第2辑  第四级  搞笑专家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迪士尼宝宝自己读  第2辑  第四级  搞笑专家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本书出售、求购地址：https://www.jiaokey.com/book/detail/14153890.html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关键词搜索：https://www.jiaokey.com/tag/迪士尼宝宝自己读  第2辑  第四级  搞笑专家.html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