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守望者前传  喜剧演员  罗夏</w:t>
      </w:r>
    </w:p>
    <w:p>
      <w:r>
        <w:rPr>
          <w:rFonts w:ascii="宋体" w:hAnsi="宋体" w:eastAsia="宋体"/>
          <w:sz w:val="24"/>
        </w:rPr>
        <w:t>（美）布莱恩·阿扎瑞罗著；（美）李·贝尔梅霍，J.G.琼斯绘；王周凌，莫哥林译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守望者前传  喜剧演员  罗夏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（美）布莱恩·阿扎瑞罗著；（美）李·贝尔梅霍，J.G.琼斯绘；王周凌，莫哥林译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本书出售、求购地址：https://www.jiaokey.com/book/detail/14153878.html</w:t>
      </w:r>
    </w:p>
    <w:p>
      <w:r>
        <w:t>更多相关图书推荐：https://www.jiaokey.com</w:t>
      </w:r>
    </w:p>
    <w:p>
      <w:r>
        <w:t>（美）布莱恩·阿扎瑞罗著；（美）李·贝尔梅霍，J.G.琼斯绘；王周凌，莫哥林译 其他作品：https://www.jiaokey.com/tag/（美）布莱恩·阿扎瑞罗著；（美）李·贝尔梅霍，J.G.琼斯绘；王周凌，莫哥林译.html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关键词搜索：https://www.jiaokey.com/tag/守望者前传  喜剧演员  罗夏.html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