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书名：烧出脑洞</w:t>
      </w:r>
    </w:p>
    <w:p>
      <w:r>
        <w:t>作者：（韩国）韩国东亚儿童取材小组编，黑板文化译</w:t>
      </w:r>
    </w:p>
    <w:p>
      <w:r>
        <w:t>出版社：南昌:江西科学技术出版社,2016.07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烧出脑洞 评论地址：https://www.jiaokey.com/book/detail/14153864.html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