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知错就改我最棒  成为最好的自己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知错就改我最棒  成为最好的自己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本书出售、求购地址：https://www.jiaokey.com/book/detail/14153783.html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关键词搜索：https://www.jiaokey.com/tag/知错就改我最棒  成为最好的自己.html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