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珍惜时间实现目标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珍惜时间实现目标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本书出售、求购地址：https://www.jiaokey.com/book/detail/14153782.html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关键词搜索：https://www.jiaokey.com/tag/珍惜时间实现目标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