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奶牛吃蛋糕吗？  让我们一起来了解动物的食物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奶牛吃蛋糕吗？  让我们一起来了解动物的食物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本书出售、求购地址：https://www.jiaokey.com/book/detail/14153764.html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关键词搜索：https://www.jiaokey.com/tag/奶牛吃蛋糕吗？  让我们一起来了解动物的食物.html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